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52" w:rsidRPr="00B1013C" w:rsidRDefault="00ED3B52" w:rsidP="00536DB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1013C">
        <w:rPr>
          <w:rFonts w:ascii="TH Sarabun New" w:hAnsi="TH Sarabun New" w:cs="TH Sarabun New"/>
          <w:b/>
          <w:bCs/>
          <w:sz w:val="32"/>
          <w:szCs w:val="32"/>
        </w:rPr>
        <w:t>Memorandum of Agreement for Amendment and Annex to the Original Contract</w:t>
      </w:r>
    </w:p>
    <w:p w:rsidR="00B1013C" w:rsidRDefault="00B1013C" w:rsidP="00536DBB">
      <w:pPr>
        <w:spacing w:line="240" w:lineRule="auto"/>
        <w:ind w:firstLine="720"/>
        <w:rPr>
          <w:rFonts w:ascii="TH Sarabun New" w:hAnsi="TH Sarabun New" w:cs="TH Sarabun New"/>
          <w:sz w:val="32"/>
          <w:szCs w:val="32"/>
        </w:rPr>
      </w:pPr>
    </w:p>
    <w:p w:rsidR="00AE389F" w:rsidRPr="00B1013C" w:rsidRDefault="00F13E14" w:rsidP="00536DBB">
      <w:pPr>
        <w:spacing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B1013C">
        <w:rPr>
          <w:rFonts w:ascii="TH Sarabun New" w:hAnsi="TH Sarabun New" w:cs="TH Sarabun New"/>
          <w:sz w:val="32"/>
          <w:szCs w:val="32"/>
        </w:rPr>
        <w:t xml:space="preserve">This </w:t>
      </w:r>
      <w:r w:rsidRPr="00B1013C">
        <w:rPr>
          <w:rFonts w:ascii="TH Sarabun New" w:hAnsi="TH Sarabun New" w:cs="TH Sarabun New"/>
          <w:b/>
          <w:bCs/>
          <w:sz w:val="32"/>
          <w:szCs w:val="32"/>
        </w:rPr>
        <w:t>Memorandum of Agreement for Amendment and Annex to the Original Contract</w:t>
      </w:r>
      <w:r w:rsidRPr="00B1013C">
        <w:rPr>
          <w:rFonts w:ascii="TH Sarabun New" w:hAnsi="TH Sarabun New" w:cs="TH Sarabun New"/>
          <w:sz w:val="32"/>
          <w:szCs w:val="32"/>
        </w:rPr>
        <w:t xml:space="preserve"> refers to Contract No</w:t>
      </w:r>
      <w:r w:rsidRPr="00B1013C">
        <w:rPr>
          <w:rFonts w:ascii="TH Sarabun New" w:hAnsi="TH Sarabun New" w:cs="TH Sarabun New"/>
          <w:sz w:val="32"/>
          <w:szCs w:val="32"/>
          <w:cs/>
          <w:lang w:bidi="th-TH"/>
        </w:rPr>
        <w:t>. ……………/…………………………</w:t>
      </w:r>
      <w:proofErr w:type="gramStart"/>
      <w:r w:rsidRPr="00B1013C">
        <w:rPr>
          <w:rFonts w:ascii="TH Sarabun New" w:hAnsi="TH Sarabun New" w:cs="TH Sarabun New"/>
          <w:sz w:val="32"/>
          <w:szCs w:val="32"/>
          <w:cs/>
          <w:lang w:bidi="th-TH"/>
        </w:rPr>
        <w:t>…..</w:t>
      </w:r>
      <w:proofErr w:type="gramEnd"/>
      <w:r w:rsidRPr="00B1013C">
        <w:rPr>
          <w:rFonts w:ascii="TH Sarabun New" w:hAnsi="TH Sarabun New" w:cs="TH Sarabun New"/>
          <w:sz w:val="32"/>
          <w:szCs w:val="32"/>
        </w:rPr>
        <w:t xml:space="preserve">, made at </w:t>
      </w:r>
      <w:proofErr w:type="spellStart"/>
      <w:r w:rsidRPr="00B1013C">
        <w:rPr>
          <w:rFonts w:ascii="TH Sarabun New" w:hAnsi="TH Sarabun New" w:cs="TH Sarabun New"/>
          <w:sz w:val="32"/>
          <w:szCs w:val="32"/>
        </w:rPr>
        <w:t>Walailak</w:t>
      </w:r>
      <w:proofErr w:type="spellEnd"/>
      <w:r w:rsidRPr="00B1013C">
        <w:rPr>
          <w:rFonts w:ascii="TH Sarabun New" w:hAnsi="TH Sarabun New" w:cs="TH Sarabun New"/>
          <w:sz w:val="32"/>
          <w:szCs w:val="32"/>
        </w:rPr>
        <w:t xml:space="preserve"> University on </w:t>
      </w:r>
      <w:r w:rsidRPr="00B1013C">
        <w:rPr>
          <w:rFonts w:ascii="TH Sarabun New" w:hAnsi="TH Sarabun New" w:cs="TH Sarabun New"/>
          <w:sz w:val="32"/>
          <w:szCs w:val="32"/>
          <w:cs/>
          <w:lang w:bidi="th-TH"/>
        </w:rPr>
        <w:t>………………………………………</w:t>
      </w:r>
      <w:r w:rsidRPr="00B1013C">
        <w:rPr>
          <w:rFonts w:ascii="TH Sarabun New" w:hAnsi="TH Sarabun New" w:cs="TH Sarabun New"/>
          <w:sz w:val="32"/>
          <w:szCs w:val="32"/>
        </w:rPr>
        <w:t xml:space="preserve">, between </w:t>
      </w:r>
      <w:proofErr w:type="spellStart"/>
      <w:r w:rsidRPr="00B1013C">
        <w:rPr>
          <w:rFonts w:ascii="TH Sarabun New" w:hAnsi="TH Sarabun New" w:cs="TH Sarabun New"/>
          <w:sz w:val="32"/>
          <w:szCs w:val="32"/>
        </w:rPr>
        <w:t>Walailak</w:t>
      </w:r>
      <w:proofErr w:type="spellEnd"/>
      <w:r w:rsidRPr="00B1013C">
        <w:rPr>
          <w:rFonts w:ascii="TH Sarabun New" w:hAnsi="TH Sarabun New" w:cs="TH Sarabun New"/>
          <w:sz w:val="32"/>
          <w:szCs w:val="32"/>
        </w:rPr>
        <w:t xml:space="preserve"> University, represented by Associate Professor </w:t>
      </w:r>
      <w:proofErr w:type="spellStart"/>
      <w:r w:rsidRPr="00B1013C">
        <w:rPr>
          <w:rFonts w:ascii="TH Sarabun New" w:hAnsi="TH Sarabun New" w:cs="TH Sarabun New"/>
          <w:sz w:val="32"/>
          <w:szCs w:val="32"/>
        </w:rPr>
        <w:t>Dr</w:t>
      </w:r>
      <w:proofErr w:type="spellEnd"/>
      <w:r w:rsidRPr="00B1013C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proofErr w:type="spellStart"/>
      <w:r w:rsidR="0096565C" w:rsidRPr="00B1013C">
        <w:rPr>
          <w:rFonts w:ascii="TH Sarabun New" w:hAnsi="TH Sarabun New" w:cs="TH Sarabun New"/>
          <w:sz w:val="32"/>
          <w:szCs w:val="32"/>
        </w:rPr>
        <w:t>Warit</w:t>
      </w:r>
      <w:proofErr w:type="spellEnd"/>
      <w:r w:rsidR="0096565C" w:rsidRPr="00B1013C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96565C" w:rsidRPr="00B1013C">
        <w:rPr>
          <w:rFonts w:ascii="TH Sarabun New" w:hAnsi="TH Sarabun New" w:cs="TH Sarabun New"/>
          <w:sz w:val="32"/>
          <w:szCs w:val="32"/>
        </w:rPr>
        <w:t>Jawjit</w:t>
      </w:r>
      <w:proofErr w:type="spellEnd"/>
      <w:r w:rsidRPr="00B1013C">
        <w:rPr>
          <w:rFonts w:ascii="TH Sarabun New" w:hAnsi="TH Sarabun New" w:cs="TH Sarabun New"/>
          <w:sz w:val="32"/>
          <w:szCs w:val="32"/>
        </w:rPr>
        <w:t xml:space="preserve">, who is authorized by </w:t>
      </w:r>
      <w:proofErr w:type="spellStart"/>
      <w:r w:rsidRPr="00B1013C">
        <w:rPr>
          <w:rFonts w:ascii="TH Sarabun New" w:hAnsi="TH Sarabun New" w:cs="TH Sarabun New"/>
          <w:sz w:val="32"/>
          <w:szCs w:val="32"/>
        </w:rPr>
        <w:t>Walailak</w:t>
      </w:r>
      <w:proofErr w:type="spellEnd"/>
      <w:r w:rsidRPr="00B1013C">
        <w:rPr>
          <w:rFonts w:ascii="TH Sarabun New" w:hAnsi="TH Sarabun New" w:cs="TH Sarabun New"/>
          <w:sz w:val="32"/>
          <w:szCs w:val="32"/>
        </w:rPr>
        <w:t xml:space="preserve"> University and hereinafter referred to as the </w:t>
      </w:r>
      <w:r w:rsidRPr="00B1013C">
        <w:rPr>
          <w:rFonts w:ascii="TH Sarabun New" w:hAnsi="TH Sarabun New" w:cs="TH Sarabun New"/>
          <w:sz w:val="32"/>
          <w:szCs w:val="32"/>
          <w:cs/>
          <w:lang w:bidi="th-TH"/>
        </w:rPr>
        <w:t>"</w:t>
      </w:r>
      <w:r w:rsidRPr="00B1013C">
        <w:rPr>
          <w:rFonts w:ascii="TH Sarabun New" w:hAnsi="TH Sarabun New" w:cs="TH Sarabun New"/>
          <w:sz w:val="32"/>
          <w:szCs w:val="32"/>
        </w:rPr>
        <w:t>Contract Recipient,</w:t>
      </w:r>
      <w:r w:rsidRPr="00B1013C">
        <w:rPr>
          <w:rFonts w:ascii="TH Sarabun New" w:hAnsi="TH Sarabun New" w:cs="TH Sarabun New"/>
          <w:sz w:val="32"/>
          <w:szCs w:val="32"/>
          <w:cs/>
          <w:lang w:bidi="th-TH"/>
        </w:rPr>
        <w:t xml:space="preserve">" </w:t>
      </w:r>
      <w:r w:rsidRPr="00B1013C">
        <w:rPr>
          <w:rFonts w:ascii="TH Sarabun New" w:hAnsi="TH Sarabun New" w:cs="TH Sarabun New"/>
          <w:sz w:val="32"/>
          <w:szCs w:val="32"/>
        </w:rPr>
        <w:t xml:space="preserve">of the first party, and </w:t>
      </w:r>
      <w:r w:rsidRPr="00B1013C">
        <w:rPr>
          <w:rFonts w:ascii="TH Sarabun New" w:hAnsi="TH Sarabun New" w:cs="TH Sarabun New"/>
          <w:sz w:val="32"/>
          <w:szCs w:val="32"/>
          <w:cs/>
          <w:lang w:bidi="th-TH"/>
        </w:rPr>
        <w:t>……………………………………………………..</w:t>
      </w:r>
      <w:r w:rsidRPr="00B1013C">
        <w:rPr>
          <w:rFonts w:ascii="TH Sarabun New" w:hAnsi="TH Sarabun New" w:cs="TH Sarabun New"/>
          <w:sz w:val="32"/>
          <w:szCs w:val="32"/>
        </w:rPr>
        <w:t xml:space="preserve">, hereinafter referred to as the </w:t>
      </w:r>
      <w:r w:rsidRPr="00B1013C">
        <w:rPr>
          <w:rFonts w:ascii="TH Sarabun New" w:hAnsi="TH Sarabun New" w:cs="TH Sarabun New"/>
          <w:sz w:val="32"/>
          <w:szCs w:val="32"/>
          <w:cs/>
          <w:lang w:bidi="th-TH"/>
        </w:rPr>
        <w:t>"</w:t>
      </w:r>
      <w:r w:rsidRPr="00B1013C">
        <w:rPr>
          <w:rFonts w:ascii="TH Sarabun New" w:hAnsi="TH Sarabun New" w:cs="TH Sarabun New"/>
          <w:sz w:val="32"/>
          <w:szCs w:val="32"/>
        </w:rPr>
        <w:t>Contract Provider,</w:t>
      </w:r>
      <w:r w:rsidRPr="00B1013C">
        <w:rPr>
          <w:rFonts w:ascii="TH Sarabun New" w:hAnsi="TH Sarabun New" w:cs="TH Sarabun New"/>
          <w:sz w:val="32"/>
          <w:szCs w:val="32"/>
          <w:cs/>
          <w:lang w:bidi="th-TH"/>
        </w:rPr>
        <w:t xml:space="preserve">" </w:t>
      </w:r>
      <w:r w:rsidRPr="00B1013C">
        <w:rPr>
          <w:rFonts w:ascii="TH Sarabun New" w:hAnsi="TH Sarabun New" w:cs="TH Sarabun New"/>
          <w:sz w:val="32"/>
          <w:szCs w:val="32"/>
        </w:rPr>
        <w:t>of the other party</w:t>
      </w:r>
      <w:r w:rsidRPr="00B1013C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AE389F" w:rsidRPr="00B1013C" w:rsidRDefault="00F13E14" w:rsidP="00ED3B52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B1013C">
        <w:rPr>
          <w:rFonts w:ascii="TH Sarabun New" w:hAnsi="TH Sarabun New" w:cs="TH Sarabun New"/>
          <w:sz w:val="32"/>
          <w:szCs w:val="32"/>
        </w:rPr>
        <w:t>Both contracting parties have agreed to amend and annex the original contract with the following terms</w:t>
      </w:r>
      <w:r w:rsidRPr="00B1013C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</w:p>
    <w:p w:rsidR="00536DBB" w:rsidRPr="00B1013C" w:rsidRDefault="00F13E14" w:rsidP="00536DBB">
      <w:pPr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B1013C">
        <w:rPr>
          <w:rFonts w:ascii="TH Sarabun New" w:hAnsi="TH Sarabun New" w:cs="TH Sarabun New"/>
          <w:sz w:val="32"/>
          <w:szCs w:val="32"/>
        </w:rPr>
        <w:t xml:space="preserve">The residence at the </w:t>
      </w:r>
      <w:proofErr w:type="spellStart"/>
      <w:r w:rsidRPr="00B1013C">
        <w:rPr>
          <w:rFonts w:ascii="TH Sarabun New" w:hAnsi="TH Sarabun New" w:cs="TH Sarabun New"/>
          <w:b/>
          <w:bCs/>
          <w:sz w:val="32"/>
          <w:szCs w:val="32"/>
        </w:rPr>
        <w:t>Walailak</w:t>
      </w:r>
      <w:proofErr w:type="spellEnd"/>
      <w:r w:rsidRPr="00B1013C">
        <w:rPr>
          <w:rFonts w:ascii="TH Sarabun New" w:hAnsi="TH Sarabun New" w:cs="TH Sarabun New"/>
          <w:b/>
          <w:bCs/>
          <w:sz w:val="32"/>
          <w:szCs w:val="32"/>
        </w:rPr>
        <w:t xml:space="preserve"> University Medical Center Staff Housing</w:t>
      </w:r>
      <w:r w:rsidRPr="00B1013C">
        <w:rPr>
          <w:rFonts w:ascii="TH Sarabun New" w:hAnsi="TH Sarabun New" w:cs="TH Sarabun New"/>
          <w:sz w:val="32"/>
          <w:szCs w:val="32"/>
        </w:rPr>
        <w:t xml:space="preserve"> is provided </w:t>
      </w:r>
      <w:r w:rsidRPr="00B1013C">
        <w:rPr>
          <w:rFonts w:ascii="TH Sarabun New" w:hAnsi="TH Sarabun New" w:cs="TH Sarabun New"/>
          <w:b/>
          <w:bCs/>
          <w:sz w:val="32"/>
          <w:szCs w:val="32"/>
        </w:rPr>
        <w:t>on a temporary basis</w:t>
      </w:r>
      <w:r w:rsidRPr="00B1013C">
        <w:rPr>
          <w:rFonts w:ascii="TH Sarabun New" w:hAnsi="TH Sarabun New" w:cs="TH Sarabun New"/>
          <w:sz w:val="32"/>
          <w:szCs w:val="32"/>
        </w:rPr>
        <w:t xml:space="preserve"> due to the </w:t>
      </w:r>
      <w:r w:rsidRPr="00B1013C">
        <w:rPr>
          <w:rFonts w:ascii="TH Sarabun New" w:hAnsi="TH Sarabun New" w:cs="TH Sarabun New"/>
          <w:b/>
          <w:bCs/>
          <w:sz w:val="32"/>
          <w:szCs w:val="32"/>
        </w:rPr>
        <w:t>insufficient availability</w:t>
      </w:r>
      <w:r w:rsidRPr="00B1013C">
        <w:rPr>
          <w:rFonts w:ascii="TH Sarabun New" w:hAnsi="TH Sarabun New" w:cs="TH Sarabun New"/>
          <w:sz w:val="32"/>
          <w:szCs w:val="32"/>
        </w:rPr>
        <w:t xml:space="preserve"> of staff accommodations within the university</w:t>
      </w:r>
      <w:r w:rsidRPr="00B1013C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1013C">
        <w:rPr>
          <w:rFonts w:ascii="TH Sarabun New" w:hAnsi="TH Sarabun New" w:cs="TH Sarabun New"/>
          <w:i/>
          <w:iCs/>
          <w:sz w:val="32"/>
          <w:szCs w:val="32"/>
        </w:rPr>
        <w:t>Once sufficient staff housing within the university becomes available, the resident must relocate to the designated university housing according to university regulations</w:t>
      </w:r>
      <w:r w:rsidRPr="00B1013C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1013C">
        <w:rPr>
          <w:rFonts w:ascii="TH Sarabun New" w:hAnsi="TH Sarabun New" w:cs="TH Sarabun New"/>
          <w:sz w:val="32"/>
          <w:szCs w:val="32"/>
        </w:rPr>
        <w:t xml:space="preserve">The university will notify the resident </w:t>
      </w:r>
      <w:r w:rsidRPr="00B1013C">
        <w:rPr>
          <w:rFonts w:ascii="TH Sarabun New" w:hAnsi="TH Sarabun New" w:cs="TH Sarabun New"/>
          <w:b/>
          <w:bCs/>
          <w:sz w:val="32"/>
          <w:szCs w:val="32"/>
        </w:rPr>
        <w:t>at least 30 days in advance</w:t>
      </w:r>
      <w:r w:rsidRPr="00B1013C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B1013C">
        <w:rPr>
          <w:rFonts w:ascii="TH Sarabun New" w:hAnsi="TH Sarabun New" w:cs="TH Sarabun New"/>
          <w:sz w:val="32"/>
          <w:szCs w:val="32"/>
        </w:rPr>
        <w:t xml:space="preserve">Failure to relocate will be considered a </w:t>
      </w:r>
      <w:r w:rsidRPr="00B1013C">
        <w:rPr>
          <w:rFonts w:ascii="TH Sarabun New" w:hAnsi="TH Sarabun New" w:cs="TH Sarabun New"/>
          <w:b/>
          <w:bCs/>
          <w:sz w:val="32"/>
          <w:szCs w:val="32"/>
        </w:rPr>
        <w:t>waiver of the right</w:t>
      </w:r>
      <w:r w:rsidRPr="00B1013C">
        <w:rPr>
          <w:rFonts w:ascii="TH Sarabun New" w:hAnsi="TH Sarabun New" w:cs="TH Sarabun New"/>
          <w:sz w:val="32"/>
          <w:szCs w:val="32"/>
        </w:rPr>
        <w:t xml:space="preserve"> to reside in university</w:t>
      </w:r>
      <w:r w:rsidRPr="00B1013C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B1013C">
        <w:rPr>
          <w:rFonts w:ascii="TH Sarabun New" w:hAnsi="TH Sarabun New" w:cs="TH Sarabun New"/>
          <w:sz w:val="32"/>
          <w:szCs w:val="32"/>
        </w:rPr>
        <w:t>provided housing</w:t>
      </w:r>
      <w:r w:rsidRPr="00B1013C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536DBB" w:rsidRPr="00B1013C" w:rsidRDefault="00536DBB" w:rsidP="00536DBB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536DBB" w:rsidRPr="00B1013C" w:rsidRDefault="00B1013C" w:rsidP="00B1013C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                    </w:t>
      </w:r>
      <w:r w:rsidR="00D06F87" w:rsidRPr="00B1013C">
        <w:rPr>
          <w:rFonts w:ascii="TH Sarabun New" w:hAnsi="TH Sarabun New" w:cs="TH Sarabun New"/>
          <w:sz w:val="32"/>
          <w:szCs w:val="32"/>
        </w:rPr>
        <w:t>Signed</w:t>
      </w:r>
      <w:r w:rsidR="00D06F87" w:rsidRPr="00B1013C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="00F13E14" w:rsidRPr="00B1013C">
        <w:rPr>
          <w:rFonts w:ascii="TH Sarabun New" w:hAnsi="TH Sarabun New" w:cs="TH Sarabun New"/>
          <w:sz w:val="32"/>
          <w:szCs w:val="32"/>
          <w:cs/>
          <w:lang w:bidi="th-TH"/>
        </w:rPr>
        <w:t>.................................................................</w:t>
      </w:r>
      <w:r w:rsidR="00F13E14" w:rsidRPr="00B1013C">
        <w:rPr>
          <w:rFonts w:ascii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/>
          <w:sz w:val="32"/>
          <w:szCs w:val="32"/>
        </w:rPr>
        <w:t xml:space="preserve">                                           </w:t>
      </w:r>
      <w:r w:rsidR="00F13E14" w:rsidRPr="00B1013C">
        <w:rPr>
          <w:rFonts w:ascii="TH Sarabun New" w:hAnsi="TH Sarabun New" w:cs="TH Sarabun New"/>
          <w:sz w:val="32"/>
          <w:szCs w:val="32"/>
        </w:rPr>
        <w:t>Contract Recipient</w:t>
      </w:r>
      <w:r w:rsidR="00F13E14" w:rsidRPr="00B1013C">
        <w:rPr>
          <w:rFonts w:ascii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                                            </w:t>
      </w:r>
      <w:r w:rsidR="00F13E14" w:rsidRPr="00B1013C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="00F13E14" w:rsidRPr="00B1013C">
        <w:rPr>
          <w:rFonts w:ascii="TH Sarabun New" w:hAnsi="TH Sarabun New" w:cs="TH Sarabun New"/>
          <w:sz w:val="32"/>
          <w:szCs w:val="32"/>
        </w:rPr>
        <w:t xml:space="preserve">Associate Professor </w:t>
      </w:r>
      <w:proofErr w:type="spellStart"/>
      <w:r w:rsidR="00F13E14" w:rsidRPr="00B1013C">
        <w:rPr>
          <w:rFonts w:ascii="TH Sarabun New" w:hAnsi="TH Sarabun New" w:cs="TH Sarabun New"/>
          <w:sz w:val="32"/>
          <w:szCs w:val="32"/>
        </w:rPr>
        <w:t>Dr</w:t>
      </w:r>
      <w:proofErr w:type="spellEnd"/>
      <w:r w:rsidR="00F13E14" w:rsidRPr="00B1013C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proofErr w:type="spellStart"/>
      <w:r w:rsidR="0096565C" w:rsidRPr="00B1013C">
        <w:rPr>
          <w:rFonts w:ascii="TH Sarabun New" w:hAnsi="TH Sarabun New" w:cs="TH Sarabun New"/>
          <w:sz w:val="32"/>
          <w:szCs w:val="32"/>
        </w:rPr>
        <w:t>Warit</w:t>
      </w:r>
      <w:proofErr w:type="spellEnd"/>
      <w:r w:rsidR="0096565C" w:rsidRPr="00B1013C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96565C" w:rsidRPr="00B1013C">
        <w:rPr>
          <w:rFonts w:ascii="TH Sarabun New" w:hAnsi="TH Sarabun New" w:cs="TH Sarabun New"/>
          <w:sz w:val="32"/>
          <w:szCs w:val="32"/>
        </w:rPr>
        <w:t>Jawjit</w:t>
      </w:r>
      <w:proofErr w:type="spellEnd"/>
      <w:r w:rsidR="00F13E14" w:rsidRPr="00B1013C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="00F13E14" w:rsidRPr="00B1013C">
        <w:rPr>
          <w:rFonts w:ascii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</w:t>
      </w:r>
      <w:r w:rsidR="00F13E14" w:rsidRPr="00B1013C">
        <w:rPr>
          <w:rFonts w:ascii="TH Sarabun New" w:hAnsi="TH Sarabun New" w:cs="TH Sarabun New"/>
          <w:sz w:val="32"/>
          <w:szCs w:val="32"/>
        </w:rPr>
        <w:t xml:space="preserve">Vice President, Acting on Behalf of the President of </w:t>
      </w:r>
      <w:proofErr w:type="spellStart"/>
      <w:r w:rsidR="00F13E14" w:rsidRPr="00B1013C">
        <w:rPr>
          <w:rFonts w:ascii="TH Sarabun New" w:hAnsi="TH Sarabun New" w:cs="TH Sarabun New"/>
          <w:sz w:val="32"/>
          <w:szCs w:val="32"/>
        </w:rPr>
        <w:t>Walailak</w:t>
      </w:r>
      <w:proofErr w:type="spellEnd"/>
      <w:r w:rsidR="00F13E14" w:rsidRPr="00B1013C">
        <w:rPr>
          <w:rFonts w:ascii="TH Sarabun New" w:hAnsi="TH Sarabun New" w:cs="TH Sarabun New"/>
          <w:sz w:val="32"/>
          <w:szCs w:val="32"/>
        </w:rPr>
        <w:t xml:space="preserve"> University</w:t>
      </w:r>
      <w:r w:rsidR="00F13E14" w:rsidRPr="00B1013C">
        <w:rPr>
          <w:rFonts w:ascii="TH Sarabun New" w:hAnsi="TH Sarabun New" w:cs="TH Sarabun New"/>
          <w:sz w:val="32"/>
          <w:szCs w:val="32"/>
        </w:rPr>
        <w:br/>
      </w:r>
    </w:p>
    <w:p w:rsidR="00AE389F" w:rsidRPr="00B1013C" w:rsidRDefault="00B1013C" w:rsidP="00B1013C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                    </w:t>
      </w:r>
      <w:proofErr w:type="gramStart"/>
      <w:r w:rsidR="00D06F87" w:rsidRPr="00B1013C">
        <w:rPr>
          <w:rFonts w:ascii="TH Sarabun New" w:hAnsi="TH Sarabun New" w:cs="TH Sarabun New"/>
          <w:sz w:val="32"/>
          <w:szCs w:val="32"/>
        </w:rPr>
        <w:t>Signed</w:t>
      </w:r>
      <w:r w:rsidR="00D06F87" w:rsidRPr="00B1013C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="00F13E14" w:rsidRPr="00B1013C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proofErr w:type="gramEnd"/>
      <w:r w:rsidR="00D06F87" w:rsidRPr="00B1013C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F13E14" w:rsidRPr="00B1013C">
        <w:rPr>
          <w:rFonts w:ascii="TH Sarabun New" w:hAnsi="TH Sarabun New" w:cs="TH Sarabun New"/>
          <w:sz w:val="32"/>
          <w:szCs w:val="32"/>
          <w:cs/>
          <w:lang w:bidi="th-TH"/>
        </w:rPr>
        <w:t>.........................................................</w:t>
      </w:r>
      <w:r w:rsidR="00536DBB" w:rsidRPr="00B1013C">
        <w:rPr>
          <w:rFonts w:ascii="TH Sarabun New" w:hAnsi="TH Sarabun New" w:cs="TH Sarabun New"/>
          <w:sz w:val="32"/>
          <w:szCs w:val="32"/>
          <w:cs/>
          <w:lang w:bidi="th-TH"/>
        </w:rPr>
        <w:t>..........</w:t>
      </w:r>
      <w:r w:rsidR="00536DBB" w:rsidRPr="00B1013C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F13E14" w:rsidRPr="00B1013C">
        <w:rPr>
          <w:rFonts w:ascii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/>
          <w:sz w:val="32"/>
          <w:szCs w:val="32"/>
        </w:rPr>
        <w:t xml:space="preserve">                                         </w:t>
      </w:r>
      <w:r w:rsidR="00F13E14" w:rsidRPr="00B1013C">
        <w:rPr>
          <w:rFonts w:ascii="TH Sarabun New" w:hAnsi="TH Sarabun New" w:cs="TH Sarabun New"/>
          <w:sz w:val="32"/>
          <w:szCs w:val="32"/>
        </w:rPr>
        <w:t>Resident</w:t>
      </w:r>
      <w:r w:rsidR="00F13E14" w:rsidRPr="00B1013C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="00F13E14" w:rsidRPr="00B1013C">
        <w:rPr>
          <w:rFonts w:ascii="TH Sarabun New" w:hAnsi="TH Sarabun New" w:cs="TH Sarabun New"/>
          <w:sz w:val="32"/>
          <w:szCs w:val="32"/>
        </w:rPr>
        <w:t>Contract Provider</w:t>
      </w:r>
      <w:r w:rsidR="00F13E14" w:rsidRPr="00B1013C">
        <w:rPr>
          <w:rFonts w:ascii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                                   </w:t>
      </w:r>
      <w:r w:rsidR="00F13E14" w:rsidRPr="00B1013C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="00F13E14" w:rsidRPr="00B1013C"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 xml:space="preserve">            </w:t>
      </w:r>
      <w:r w:rsidR="00D06F87" w:rsidRPr="00B1013C"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 xml:space="preserve">                                                    </w:t>
      </w:r>
      <w:r w:rsidR="00F13E14" w:rsidRPr="00B1013C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="00F13E14" w:rsidRPr="00B1013C">
        <w:rPr>
          <w:rFonts w:ascii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/>
          <w:sz w:val="32"/>
          <w:szCs w:val="32"/>
        </w:rPr>
        <w:t xml:space="preserve">                                      </w:t>
      </w:r>
      <w:r w:rsidR="00D06F87" w:rsidRPr="00B1013C">
        <w:rPr>
          <w:rFonts w:ascii="TH Sarabun New" w:hAnsi="TH Sarabun New" w:cs="TH Sarabun New"/>
          <w:sz w:val="32"/>
          <w:szCs w:val="32"/>
        </w:rPr>
        <w:t>Signed</w:t>
      </w:r>
      <w:r w:rsidR="00D06F87" w:rsidRPr="00B1013C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="00F13E14" w:rsidRPr="00B1013C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="00D06F87" w:rsidRPr="00B1013C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F13E14" w:rsidRPr="00B1013C">
        <w:rPr>
          <w:rFonts w:ascii="TH Sarabun New" w:hAnsi="TH Sarabun New" w:cs="TH Sarabun New"/>
          <w:sz w:val="32"/>
          <w:szCs w:val="32"/>
          <w:cs/>
          <w:lang w:bidi="th-TH"/>
        </w:rPr>
        <w:t>................................................................</w:t>
      </w:r>
      <w:r w:rsidR="00F13E14" w:rsidRPr="00B1013C">
        <w:rPr>
          <w:rFonts w:ascii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/>
          <w:sz w:val="32"/>
          <w:szCs w:val="32"/>
        </w:rPr>
        <w:t xml:space="preserve">                                          </w:t>
      </w:r>
      <w:r w:rsidR="00F13E14" w:rsidRPr="00B1013C">
        <w:rPr>
          <w:rFonts w:ascii="TH Sarabun New" w:hAnsi="TH Sarabun New" w:cs="TH Sarabun New"/>
          <w:sz w:val="32"/>
          <w:szCs w:val="32"/>
        </w:rPr>
        <w:t>Witness</w:t>
      </w:r>
      <w:r w:rsidR="00F13E14" w:rsidRPr="00B1013C">
        <w:rPr>
          <w:rFonts w:ascii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                                    </w:t>
      </w:r>
      <w:r w:rsidR="00536DBB" w:rsidRPr="00B1013C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="00536DBB" w:rsidRPr="00B1013C"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 xml:space="preserve">                                                                </w:t>
      </w:r>
      <w:r w:rsidR="00536DBB" w:rsidRPr="00B1013C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="00536DBB" w:rsidRPr="00B1013C">
        <w:rPr>
          <w:rFonts w:ascii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/>
          <w:sz w:val="32"/>
          <w:szCs w:val="32"/>
        </w:rPr>
        <w:t xml:space="preserve">                                  </w:t>
      </w:r>
      <w:r w:rsidR="00536DBB" w:rsidRPr="00B1013C">
        <w:rPr>
          <w:rFonts w:ascii="TH Sarabun New" w:hAnsi="TH Sarabun New" w:cs="TH Sarabun New"/>
          <w:sz w:val="32"/>
          <w:szCs w:val="32"/>
        </w:rPr>
        <w:t>Signed</w:t>
      </w:r>
      <w:r w:rsidR="00536DBB" w:rsidRPr="00B1013C">
        <w:rPr>
          <w:rFonts w:ascii="TH Sarabun New" w:hAnsi="TH Sarabun New" w:cs="TH Sarabun New"/>
          <w:sz w:val="32"/>
          <w:szCs w:val="32"/>
          <w:cs/>
          <w:lang w:bidi="th-TH"/>
        </w:rPr>
        <w:t>:. ................................................................</w:t>
      </w:r>
      <w:r w:rsidR="00536DBB" w:rsidRPr="00B1013C">
        <w:rPr>
          <w:rFonts w:ascii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/>
          <w:sz w:val="32"/>
          <w:szCs w:val="32"/>
        </w:rPr>
        <w:t xml:space="preserve">                                          </w:t>
      </w:r>
      <w:bookmarkStart w:id="0" w:name="_GoBack"/>
      <w:bookmarkEnd w:id="0"/>
      <w:r w:rsidR="00536DBB" w:rsidRPr="00B1013C">
        <w:rPr>
          <w:rFonts w:ascii="TH Sarabun New" w:hAnsi="TH Sarabun New" w:cs="TH Sarabun New"/>
          <w:sz w:val="32"/>
          <w:szCs w:val="32"/>
        </w:rPr>
        <w:t>Witness</w:t>
      </w:r>
      <w:r w:rsidR="00536DBB" w:rsidRPr="00B1013C">
        <w:rPr>
          <w:rFonts w:ascii="TH Sarabun New" w:hAnsi="TH Sarabun New" w:cs="TH Sarabun New"/>
          <w:sz w:val="32"/>
          <w:szCs w:val="32"/>
        </w:rPr>
        <w:br/>
      </w:r>
    </w:p>
    <w:sectPr w:rsidR="00AE389F" w:rsidRPr="00B1013C" w:rsidSect="00536D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6EA6"/>
    <w:rsid w:val="00536DBB"/>
    <w:rsid w:val="006C2555"/>
    <w:rsid w:val="0096565C"/>
    <w:rsid w:val="00AA1D8D"/>
    <w:rsid w:val="00AE389F"/>
    <w:rsid w:val="00B1013C"/>
    <w:rsid w:val="00B47730"/>
    <w:rsid w:val="00CB0664"/>
    <w:rsid w:val="00CC7048"/>
    <w:rsid w:val="00D06F87"/>
    <w:rsid w:val="00D15C34"/>
    <w:rsid w:val="00ED3B52"/>
    <w:rsid w:val="00F13E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3B3EFE"/>
  <w14:defaultImageDpi w14:val="300"/>
  <w15:docId w15:val="{9A45474A-DFC5-4462-A451-53EE7A6D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13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692CEE-93AF-40C7-AD29-E17EB504A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18</cp:revision>
  <cp:lastPrinted>2025-03-12T03:46:00Z</cp:lastPrinted>
  <dcterms:created xsi:type="dcterms:W3CDTF">2013-12-23T23:15:00Z</dcterms:created>
  <dcterms:modified xsi:type="dcterms:W3CDTF">2026-03-19T03:19:00Z</dcterms:modified>
  <cp:category/>
</cp:coreProperties>
</file>